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D475" w14:textId="606CF8FC" w:rsidR="00750A01" w:rsidRPr="003225C4" w:rsidRDefault="00000000" w:rsidP="003225C4">
      <w:pPr>
        <w:jc w:val="center"/>
        <w:rPr>
          <w:b/>
          <w:bCs/>
          <w:lang w:val="fr-FR"/>
        </w:rPr>
      </w:pPr>
      <w:r w:rsidRPr="003225C4">
        <w:rPr>
          <w:b/>
          <w:bCs/>
          <w:lang w:val="fr-FR"/>
        </w:rPr>
        <w:t>PROCÈS-VERBAL DU COMITÉ PÉDAGOGIQUE (CP)</w:t>
      </w:r>
    </w:p>
    <w:p w14:paraId="6AF779E6" w14:textId="02230989" w:rsidR="00750A01" w:rsidRPr="003225C4" w:rsidRDefault="00894905" w:rsidP="007D0ABB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                  </w:t>
      </w:r>
      <w:r w:rsidR="00000000" w:rsidRPr="003225C4">
        <w:rPr>
          <w:lang w:val="fr-FR"/>
        </w:rPr>
        <w:t xml:space="preserve">Date : </w:t>
      </w:r>
      <w:r w:rsidR="003225C4">
        <w:rPr>
          <w:lang w:val="fr-FR"/>
        </w:rPr>
        <w:t>10/12/2025</w:t>
      </w:r>
    </w:p>
    <w:p w14:paraId="330C4DE3" w14:textId="153174C9" w:rsidR="00750A01" w:rsidRPr="003225C4" w:rsidRDefault="003225C4" w:rsidP="007D0ABB">
      <w:pPr>
        <w:rPr>
          <w:lang w:val="fr-FR"/>
        </w:rPr>
      </w:pPr>
      <w:r>
        <w:rPr>
          <w:lang w:val="fr-FR"/>
        </w:rPr>
        <w:t>Spécialité</w:t>
      </w:r>
      <w:r w:rsidRPr="003225C4">
        <w:rPr>
          <w:lang w:val="fr-FR"/>
        </w:rPr>
        <w:t xml:space="preserve"> : </w:t>
      </w:r>
      <w:r>
        <w:rPr>
          <w:lang w:val="fr-FR"/>
        </w:rPr>
        <w:t>Hydrogéologie</w:t>
      </w:r>
      <w:r>
        <w:rPr>
          <w:lang w:val="fr-FR"/>
        </w:rPr>
        <w:t xml:space="preserve"> </w:t>
      </w:r>
      <w:r w:rsidR="00F92EAE">
        <w:rPr>
          <w:lang w:val="fr-FR"/>
        </w:rPr>
        <w:t>(M1)</w:t>
      </w:r>
      <w:r>
        <w:rPr>
          <w:lang w:val="fr-FR"/>
        </w:rPr>
        <w:t xml:space="preserve">                                                                                 </w:t>
      </w:r>
      <w:r w:rsidR="00000000" w:rsidRPr="003225C4">
        <w:rPr>
          <w:lang w:val="fr-FR"/>
        </w:rPr>
        <w:t xml:space="preserve">Heure : </w:t>
      </w:r>
      <w:r>
        <w:rPr>
          <w:lang w:val="fr-FR"/>
        </w:rPr>
        <w:t>10</w:t>
      </w:r>
      <w:r w:rsidR="00894905">
        <w:rPr>
          <w:lang w:val="fr-FR"/>
        </w:rPr>
        <w:t>h</w:t>
      </w:r>
      <w:r>
        <w:rPr>
          <w:lang w:val="fr-FR"/>
        </w:rPr>
        <w:t>00</w:t>
      </w:r>
    </w:p>
    <w:p w14:paraId="5C31597D" w14:textId="77777777" w:rsidR="00750A01" w:rsidRPr="003225C4" w:rsidRDefault="00000000" w:rsidP="007D0ABB">
      <w:pPr>
        <w:spacing w:after="0"/>
        <w:rPr>
          <w:b/>
          <w:bCs/>
          <w:lang w:val="fr-FR"/>
        </w:rPr>
      </w:pPr>
      <w:r w:rsidRPr="003225C4">
        <w:rPr>
          <w:b/>
          <w:bCs/>
          <w:lang w:val="fr-FR"/>
        </w:rPr>
        <w:t>Ordre du jour</w:t>
      </w:r>
    </w:p>
    <w:p w14:paraId="6C42EE4B" w14:textId="77777777" w:rsidR="00750A01" w:rsidRPr="003225C4" w:rsidRDefault="00000000" w:rsidP="007D0ABB">
      <w:pPr>
        <w:spacing w:after="0"/>
        <w:rPr>
          <w:lang w:val="fr-FR"/>
        </w:rPr>
      </w:pPr>
      <w:r w:rsidRPr="003225C4">
        <w:rPr>
          <w:lang w:val="fr-FR"/>
        </w:rPr>
        <w:t>1. Avancement des cours (en %)</w:t>
      </w:r>
    </w:p>
    <w:p w14:paraId="5EBCA3F0" w14:textId="77777777" w:rsidR="00750A01" w:rsidRPr="003225C4" w:rsidRDefault="00000000" w:rsidP="007D0ABB">
      <w:pPr>
        <w:spacing w:after="0"/>
        <w:rPr>
          <w:lang w:val="fr-FR"/>
        </w:rPr>
      </w:pPr>
      <w:r w:rsidRPr="003225C4">
        <w:rPr>
          <w:lang w:val="fr-FR"/>
        </w:rPr>
        <w:t>2. Propositions de planification des examens</w:t>
      </w:r>
    </w:p>
    <w:p w14:paraId="05EA0F39" w14:textId="77777777" w:rsidR="00750A01" w:rsidRPr="003225C4" w:rsidRDefault="00000000" w:rsidP="007D0ABB">
      <w:pPr>
        <w:spacing w:after="0"/>
        <w:rPr>
          <w:lang w:val="fr-FR"/>
        </w:rPr>
      </w:pPr>
      <w:r w:rsidRPr="003225C4">
        <w:rPr>
          <w:lang w:val="fr-FR"/>
        </w:rPr>
        <w:t>3. Assiduité des étudiants</w:t>
      </w:r>
    </w:p>
    <w:p w14:paraId="7F56B9CC" w14:textId="77777777" w:rsidR="00750A01" w:rsidRPr="003225C4" w:rsidRDefault="00000000" w:rsidP="007D0ABB">
      <w:pPr>
        <w:rPr>
          <w:lang w:val="fr-FR"/>
        </w:rPr>
      </w:pPr>
      <w:r w:rsidRPr="003225C4">
        <w:rPr>
          <w:lang w:val="fr-FR"/>
        </w:rPr>
        <w:t>4. Divers</w:t>
      </w:r>
    </w:p>
    <w:p w14:paraId="054C0866" w14:textId="77777777" w:rsidR="00750A01" w:rsidRPr="003225C4" w:rsidRDefault="00000000">
      <w:pPr>
        <w:rPr>
          <w:b/>
          <w:bCs/>
          <w:lang w:val="fr-FR"/>
        </w:rPr>
      </w:pPr>
      <w:r w:rsidRPr="003225C4">
        <w:rPr>
          <w:b/>
          <w:bCs/>
          <w:lang w:val="fr-FR"/>
        </w:rPr>
        <w:t>1. Avancement des cours</w:t>
      </w:r>
    </w:p>
    <w:tbl>
      <w:tblPr>
        <w:tblStyle w:val="Grilledutableau"/>
        <w:tblW w:w="9709" w:type="dxa"/>
        <w:tblInd w:w="38" w:type="dxa"/>
        <w:tblLook w:val="04A0" w:firstRow="1" w:lastRow="0" w:firstColumn="1" w:lastColumn="0" w:noHBand="0" w:noVBand="1"/>
      </w:tblPr>
      <w:tblGrid>
        <w:gridCol w:w="2627"/>
        <w:gridCol w:w="1696"/>
        <w:gridCol w:w="1276"/>
        <w:gridCol w:w="1701"/>
        <w:gridCol w:w="2409"/>
      </w:tblGrid>
      <w:tr w:rsidR="00F37B19" w14:paraId="514DB731" w14:textId="242B7B39" w:rsidTr="00F37B19">
        <w:tc>
          <w:tcPr>
            <w:tcW w:w="2627" w:type="dxa"/>
            <w:vMerge w:val="restart"/>
            <w:vAlign w:val="center"/>
          </w:tcPr>
          <w:p w14:paraId="3383C920" w14:textId="59AF7C9A" w:rsidR="00F37B19" w:rsidRPr="00B610F4" w:rsidRDefault="00F37B19" w:rsidP="00B610F4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B610F4">
              <w:rPr>
                <w:b/>
                <w:bCs/>
                <w:sz w:val="24"/>
                <w:szCs w:val="24"/>
                <w:lang w:val="fr-FR"/>
              </w:rPr>
              <w:t>Module</w:t>
            </w:r>
          </w:p>
        </w:tc>
        <w:tc>
          <w:tcPr>
            <w:tcW w:w="1696" w:type="dxa"/>
            <w:vMerge w:val="restart"/>
            <w:vAlign w:val="center"/>
          </w:tcPr>
          <w:p w14:paraId="61C7A0F2" w14:textId="2616D28B" w:rsidR="00F37B19" w:rsidRPr="00B610F4" w:rsidRDefault="00F37B19" w:rsidP="00B610F4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B610F4">
              <w:rPr>
                <w:b/>
                <w:bCs/>
                <w:sz w:val="24"/>
                <w:szCs w:val="24"/>
                <w:lang w:val="fr-FR"/>
              </w:rPr>
              <w:t>Enseignant</w:t>
            </w:r>
          </w:p>
        </w:tc>
        <w:tc>
          <w:tcPr>
            <w:tcW w:w="2977" w:type="dxa"/>
            <w:gridSpan w:val="2"/>
          </w:tcPr>
          <w:p w14:paraId="2E9DFFCD" w14:textId="26956621" w:rsidR="00F37B19" w:rsidRPr="00B610F4" w:rsidRDefault="00F37B19" w:rsidP="00F92EAE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 w:rsidRPr="00B610F4">
              <w:rPr>
                <w:b/>
                <w:bCs/>
                <w:sz w:val="24"/>
                <w:szCs w:val="24"/>
                <w:lang w:val="fr-FR"/>
              </w:rPr>
              <w:t>Taux d’avancement (%)</w:t>
            </w:r>
          </w:p>
        </w:tc>
        <w:tc>
          <w:tcPr>
            <w:tcW w:w="2409" w:type="dxa"/>
            <w:vMerge w:val="restart"/>
            <w:vAlign w:val="center"/>
          </w:tcPr>
          <w:p w14:paraId="3322F188" w14:textId="188A705D" w:rsidR="00F37B19" w:rsidRPr="00B610F4" w:rsidRDefault="00F37B19" w:rsidP="00F37B19">
            <w:pPr>
              <w:jc w:val="center"/>
              <w:rPr>
                <w:b/>
                <w:bCs/>
                <w:sz w:val="24"/>
                <w:szCs w:val="24"/>
                <w:lang w:val="fr-FR"/>
              </w:rPr>
            </w:pPr>
            <w:r>
              <w:rPr>
                <w:b/>
                <w:bCs/>
                <w:sz w:val="24"/>
                <w:szCs w:val="24"/>
                <w:lang w:val="fr-FR"/>
              </w:rPr>
              <w:t>Ordre des examens</w:t>
            </w:r>
          </w:p>
        </w:tc>
      </w:tr>
      <w:tr w:rsidR="00F37B19" w14:paraId="548F1536" w14:textId="5E98AE3E" w:rsidTr="00F37B19">
        <w:tc>
          <w:tcPr>
            <w:tcW w:w="2627" w:type="dxa"/>
            <w:vMerge/>
          </w:tcPr>
          <w:p w14:paraId="2B0A8E0B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1696" w:type="dxa"/>
            <w:vMerge/>
          </w:tcPr>
          <w:p w14:paraId="4EF7FDA2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1276" w:type="dxa"/>
          </w:tcPr>
          <w:p w14:paraId="0554123C" w14:textId="0AB34C5D" w:rsidR="00F37B19" w:rsidRPr="00B610F4" w:rsidRDefault="00F37B19" w:rsidP="00F92EAE">
            <w:pPr>
              <w:jc w:val="center"/>
              <w:rPr>
                <w:b/>
                <w:bCs/>
                <w:lang w:val="fr-FR"/>
              </w:rPr>
            </w:pPr>
            <w:r w:rsidRPr="00B610F4">
              <w:rPr>
                <w:b/>
                <w:bCs/>
                <w:lang w:val="fr-FR"/>
              </w:rPr>
              <w:t>Cours</w:t>
            </w:r>
          </w:p>
        </w:tc>
        <w:tc>
          <w:tcPr>
            <w:tcW w:w="1701" w:type="dxa"/>
          </w:tcPr>
          <w:p w14:paraId="1ACA0E30" w14:textId="649BDF32" w:rsidR="00F37B19" w:rsidRPr="00B610F4" w:rsidRDefault="00F37B19" w:rsidP="00F92EAE">
            <w:pPr>
              <w:jc w:val="center"/>
              <w:rPr>
                <w:b/>
                <w:bCs/>
                <w:lang w:val="fr-FR"/>
              </w:rPr>
            </w:pPr>
            <w:r w:rsidRPr="00B610F4">
              <w:rPr>
                <w:b/>
                <w:bCs/>
                <w:lang w:val="fr-FR"/>
              </w:rPr>
              <w:t>TD</w:t>
            </w:r>
          </w:p>
        </w:tc>
        <w:tc>
          <w:tcPr>
            <w:tcW w:w="2409" w:type="dxa"/>
            <w:vMerge/>
          </w:tcPr>
          <w:p w14:paraId="22617770" w14:textId="77777777" w:rsidR="00F37B19" w:rsidRPr="00B610F4" w:rsidRDefault="00F37B19" w:rsidP="00F92EAE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F37B19" w14:paraId="475B0A40" w14:textId="102FC148" w:rsidTr="00F37B19">
        <w:tc>
          <w:tcPr>
            <w:tcW w:w="2627" w:type="dxa"/>
          </w:tcPr>
          <w:p w14:paraId="2D79BE2D" w14:textId="64B65C21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 xml:space="preserve">Géophysique </w:t>
            </w:r>
          </w:p>
        </w:tc>
        <w:tc>
          <w:tcPr>
            <w:tcW w:w="1696" w:type="dxa"/>
          </w:tcPr>
          <w:p w14:paraId="328182FD" w14:textId="4229694C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Chaoui</w:t>
            </w:r>
          </w:p>
        </w:tc>
        <w:tc>
          <w:tcPr>
            <w:tcW w:w="1276" w:type="dxa"/>
          </w:tcPr>
          <w:p w14:paraId="2D8AF80E" w14:textId="6CC1E1C9" w:rsidR="00F37B19" w:rsidRDefault="00F37B19" w:rsidP="00F92EA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90</w:t>
            </w:r>
          </w:p>
        </w:tc>
        <w:tc>
          <w:tcPr>
            <w:tcW w:w="1701" w:type="dxa"/>
          </w:tcPr>
          <w:p w14:paraId="718D13DF" w14:textId="46FB0517" w:rsidR="00F37B19" w:rsidRDefault="00F37B19" w:rsidP="00F92EA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90</w:t>
            </w:r>
          </w:p>
        </w:tc>
        <w:tc>
          <w:tcPr>
            <w:tcW w:w="2409" w:type="dxa"/>
          </w:tcPr>
          <w:p w14:paraId="1316A679" w14:textId="6B4DA290" w:rsidR="00F37B19" w:rsidRDefault="00F37B19" w:rsidP="00F92EA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F37B19" w14:paraId="538602F0" w14:textId="66FD3616" w:rsidTr="00F37B19">
        <w:tc>
          <w:tcPr>
            <w:tcW w:w="2627" w:type="dxa"/>
          </w:tcPr>
          <w:p w14:paraId="0AA518F0" w14:textId="241A8381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Hydrogéologie fondamentale 1(Cours)</w:t>
            </w:r>
          </w:p>
        </w:tc>
        <w:tc>
          <w:tcPr>
            <w:tcW w:w="1696" w:type="dxa"/>
          </w:tcPr>
          <w:p w14:paraId="7ABA60F0" w14:textId="453DD608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Djabri</w:t>
            </w:r>
            <w:proofErr w:type="spellEnd"/>
            <w:r>
              <w:rPr>
                <w:lang w:val="fr-FR"/>
              </w:rPr>
              <w:t xml:space="preserve"> Larbi</w:t>
            </w:r>
          </w:p>
        </w:tc>
        <w:tc>
          <w:tcPr>
            <w:tcW w:w="1276" w:type="dxa"/>
            <w:vAlign w:val="center"/>
          </w:tcPr>
          <w:p w14:paraId="5B25C867" w14:textId="7048D1F0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?</w:t>
            </w:r>
          </w:p>
        </w:tc>
        <w:tc>
          <w:tcPr>
            <w:tcW w:w="1701" w:type="dxa"/>
          </w:tcPr>
          <w:p w14:paraId="57577F7D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1B10EACC" w14:textId="3376D55A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(20/01/2026)</w:t>
            </w:r>
          </w:p>
        </w:tc>
      </w:tr>
      <w:tr w:rsidR="00F37B19" w14:paraId="4A465EAA" w14:textId="730C50CC" w:rsidTr="00F37B19">
        <w:tc>
          <w:tcPr>
            <w:tcW w:w="2627" w:type="dxa"/>
          </w:tcPr>
          <w:p w14:paraId="572BA420" w14:textId="3F67A341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Hydrogéologie fondamentale 1(</w:t>
            </w:r>
            <w:r>
              <w:rPr>
                <w:lang w:val="fr-FR"/>
              </w:rPr>
              <w:t>TD</w:t>
            </w:r>
            <w:r>
              <w:rPr>
                <w:lang w:val="fr-FR"/>
              </w:rPr>
              <w:t>)</w:t>
            </w:r>
          </w:p>
        </w:tc>
        <w:tc>
          <w:tcPr>
            <w:tcW w:w="1696" w:type="dxa"/>
          </w:tcPr>
          <w:p w14:paraId="404451E4" w14:textId="6C70D539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Benrabeh</w:t>
            </w:r>
            <w:proofErr w:type="spellEnd"/>
          </w:p>
        </w:tc>
        <w:tc>
          <w:tcPr>
            <w:tcW w:w="1276" w:type="dxa"/>
          </w:tcPr>
          <w:p w14:paraId="180671BF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1701" w:type="dxa"/>
            <w:vAlign w:val="center"/>
          </w:tcPr>
          <w:p w14:paraId="1639BD5C" w14:textId="6168BFC1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2409" w:type="dxa"/>
          </w:tcPr>
          <w:p w14:paraId="3A84A742" w14:textId="70E3A600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6</w:t>
            </w:r>
          </w:p>
        </w:tc>
      </w:tr>
      <w:tr w:rsidR="00F37B19" w14:paraId="4C6D0738" w14:textId="0E116047" w:rsidTr="00F37B19">
        <w:tc>
          <w:tcPr>
            <w:tcW w:w="2627" w:type="dxa"/>
          </w:tcPr>
          <w:p w14:paraId="08AA7508" w14:textId="68A77350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Hydroclimatologie</w:t>
            </w:r>
            <w:proofErr w:type="spellEnd"/>
          </w:p>
        </w:tc>
        <w:tc>
          <w:tcPr>
            <w:tcW w:w="1696" w:type="dxa"/>
          </w:tcPr>
          <w:p w14:paraId="0E585C25" w14:textId="1F915AD6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Bouloulou</w:t>
            </w:r>
            <w:proofErr w:type="spellEnd"/>
          </w:p>
        </w:tc>
        <w:tc>
          <w:tcPr>
            <w:tcW w:w="1276" w:type="dxa"/>
          </w:tcPr>
          <w:p w14:paraId="6ED3BFAB" w14:textId="5A261144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1701" w:type="dxa"/>
          </w:tcPr>
          <w:p w14:paraId="7BA6FC9C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4BA73A57" w14:textId="3AEDAAB3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F37B19" w14:paraId="198279DA" w14:textId="6975FE6F" w:rsidTr="00F37B19">
        <w:tc>
          <w:tcPr>
            <w:tcW w:w="2627" w:type="dxa"/>
          </w:tcPr>
          <w:p w14:paraId="0DBAD22D" w14:textId="5140B032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Hydrodynamique 1 (cours)</w:t>
            </w:r>
          </w:p>
        </w:tc>
        <w:tc>
          <w:tcPr>
            <w:tcW w:w="1696" w:type="dxa"/>
          </w:tcPr>
          <w:p w14:paraId="531DD23A" w14:textId="3494F812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Hani</w:t>
            </w:r>
          </w:p>
        </w:tc>
        <w:tc>
          <w:tcPr>
            <w:tcW w:w="1276" w:type="dxa"/>
            <w:vAlign w:val="center"/>
          </w:tcPr>
          <w:p w14:paraId="3A16D8A8" w14:textId="312D502C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1701" w:type="dxa"/>
          </w:tcPr>
          <w:p w14:paraId="3C4967AD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6EAED890" w14:textId="5E2F37E0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37B19" w14:paraId="3E0BCA31" w14:textId="44B71043" w:rsidTr="00F37B19">
        <w:tc>
          <w:tcPr>
            <w:tcW w:w="2627" w:type="dxa"/>
          </w:tcPr>
          <w:p w14:paraId="7B9A771C" w14:textId="0C0E10B5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Hydrodynamique 1 (</w:t>
            </w:r>
            <w:r>
              <w:rPr>
                <w:lang w:val="fr-FR"/>
              </w:rPr>
              <w:t>TD</w:t>
            </w:r>
            <w:r>
              <w:rPr>
                <w:lang w:val="fr-FR"/>
              </w:rPr>
              <w:t>)</w:t>
            </w:r>
          </w:p>
        </w:tc>
        <w:tc>
          <w:tcPr>
            <w:tcW w:w="1696" w:type="dxa"/>
          </w:tcPr>
          <w:p w14:paraId="6FD85672" w14:textId="23D6D896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Bouguerra</w:t>
            </w:r>
            <w:proofErr w:type="spellEnd"/>
          </w:p>
        </w:tc>
        <w:tc>
          <w:tcPr>
            <w:tcW w:w="1276" w:type="dxa"/>
          </w:tcPr>
          <w:p w14:paraId="59793532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1701" w:type="dxa"/>
          </w:tcPr>
          <w:p w14:paraId="19FA9AA7" w14:textId="2BF71A03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90</w:t>
            </w:r>
          </w:p>
        </w:tc>
        <w:tc>
          <w:tcPr>
            <w:tcW w:w="2409" w:type="dxa"/>
          </w:tcPr>
          <w:p w14:paraId="3DF7AF3C" w14:textId="77777777" w:rsidR="00F37B19" w:rsidRDefault="00F37B19" w:rsidP="00B610F4">
            <w:pPr>
              <w:jc w:val="center"/>
              <w:rPr>
                <w:lang w:val="fr-FR"/>
              </w:rPr>
            </w:pPr>
          </w:p>
        </w:tc>
      </w:tr>
      <w:tr w:rsidR="00F37B19" w14:paraId="5E376B7F" w14:textId="620A62EB" w:rsidTr="00F37B19">
        <w:tc>
          <w:tcPr>
            <w:tcW w:w="2627" w:type="dxa"/>
          </w:tcPr>
          <w:p w14:paraId="7A553CE7" w14:textId="3583875A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Anglais scientifique</w:t>
            </w:r>
          </w:p>
        </w:tc>
        <w:tc>
          <w:tcPr>
            <w:tcW w:w="1696" w:type="dxa"/>
          </w:tcPr>
          <w:p w14:paraId="330E71FD" w14:textId="469E4266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Tachi</w:t>
            </w:r>
          </w:p>
        </w:tc>
        <w:tc>
          <w:tcPr>
            <w:tcW w:w="1276" w:type="dxa"/>
          </w:tcPr>
          <w:p w14:paraId="4C37CB5B" w14:textId="288C0D92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</w:t>
            </w:r>
          </w:p>
        </w:tc>
        <w:tc>
          <w:tcPr>
            <w:tcW w:w="1701" w:type="dxa"/>
          </w:tcPr>
          <w:p w14:paraId="138130BD" w14:textId="77777777" w:rsidR="00F37B19" w:rsidRDefault="00F37B19">
            <w:pPr>
              <w:rPr>
                <w:lang w:val="fr-FR"/>
              </w:rPr>
            </w:pPr>
          </w:p>
        </w:tc>
        <w:tc>
          <w:tcPr>
            <w:tcW w:w="2409" w:type="dxa"/>
            <w:vAlign w:val="center"/>
          </w:tcPr>
          <w:p w14:paraId="4381AE35" w14:textId="1C6259FD" w:rsidR="00F37B19" w:rsidRDefault="00F37B19" w:rsidP="00F37B19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</w:t>
            </w:r>
          </w:p>
        </w:tc>
      </w:tr>
      <w:tr w:rsidR="00F37B19" w14:paraId="64A02527" w14:textId="6105031D" w:rsidTr="00F37B19">
        <w:tc>
          <w:tcPr>
            <w:tcW w:w="2627" w:type="dxa"/>
          </w:tcPr>
          <w:p w14:paraId="46EC3DFB" w14:textId="0F6F18DB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Hydrochimie</w:t>
            </w:r>
          </w:p>
        </w:tc>
        <w:tc>
          <w:tcPr>
            <w:tcW w:w="1696" w:type="dxa"/>
          </w:tcPr>
          <w:p w14:paraId="7012AF61" w14:textId="711269A5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Harrat</w:t>
            </w:r>
            <w:proofErr w:type="spellEnd"/>
          </w:p>
        </w:tc>
        <w:tc>
          <w:tcPr>
            <w:tcW w:w="1276" w:type="dxa"/>
          </w:tcPr>
          <w:p w14:paraId="17DF1D58" w14:textId="5334C2A0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1701" w:type="dxa"/>
          </w:tcPr>
          <w:p w14:paraId="65756B3E" w14:textId="3D391DB0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2409" w:type="dxa"/>
          </w:tcPr>
          <w:p w14:paraId="185563E7" w14:textId="686432B4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7</w:t>
            </w:r>
          </w:p>
        </w:tc>
      </w:tr>
      <w:tr w:rsidR="00F37B19" w14:paraId="54FBB553" w14:textId="1EE64BC5" w:rsidTr="00F37B19">
        <w:tc>
          <w:tcPr>
            <w:tcW w:w="2627" w:type="dxa"/>
          </w:tcPr>
          <w:p w14:paraId="2EEA4CBE" w14:textId="076E07C9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Géostatistique</w:t>
            </w:r>
          </w:p>
        </w:tc>
        <w:tc>
          <w:tcPr>
            <w:tcW w:w="1696" w:type="dxa"/>
          </w:tcPr>
          <w:p w14:paraId="6D8EE5DE" w14:textId="7ECAAFBB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Bouklab</w:t>
            </w:r>
          </w:p>
        </w:tc>
        <w:tc>
          <w:tcPr>
            <w:tcW w:w="1276" w:type="dxa"/>
          </w:tcPr>
          <w:p w14:paraId="1E15757A" w14:textId="3D477B8B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1701" w:type="dxa"/>
          </w:tcPr>
          <w:p w14:paraId="38489EAA" w14:textId="019496ED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2409" w:type="dxa"/>
          </w:tcPr>
          <w:p w14:paraId="03F5768C" w14:textId="547F83BC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F37B19" w14:paraId="414F32A0" w14:textId="7AD19240" w:rsidTr="00F37B19">
        <w:tc>
          <w:tcPr>
            <w:tcW w:w="2627" w:type="dxa"/>
          </w:tcPr>
          <w:p w14:paraId="4B9FCB83" w14:textId="6D5F64F7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SIG et Télédétection</w:t>
            </w:r>
          </w:p>
        </w:tc>
        <w:tc>
          <w:tcPr>
            <w:tcW w:w="1696" w:type="dxa"/>
          </w:tcPr>
          <w:p w14:paraId="4C4F4751" w14:textId="176A1FDD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Bouguerra</w:t>
            </w:r>
            <w:proofErr w:type="spellEnd"/>
          </w:p>
        </w:tc>
        <w:tc>
          <w:tcPr>
            <w:tcW w:w="1276" w:type="dxa"/>
          </w:tcPr>
          <w:p w14:paraId="186FC964" w14:textId="1A8F32AD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1701" w:type="dxa"/>
          </w:tcPr>
          <w:p w14:paraId="138DC870" w14:textId="1830562D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80</w:t>
            </w:r>
          </w:p>
        </w:tc>
        <w:tc>
          <w:tcPr>
            <w:tcW w:w="2409" w:type="dxa"/>
          </w:tcPr>
          <w:p w14:paraId="54E4A6B2" w14:textId="77777777" w:rsidR="00F37B19" w:rsidRDefault="00F37B19" w:rsidP="00B610F4">
            <w:pPr>
              <w:jc w:val="center"/>
              <w:rPr>
                <w:lang w:val="fr-FR"/>
              </w:rPr>
            </w:pPr>
          </w:p>
        </w:tc>
      </w:tr>
      <w:tr w:rsidR="00F37B19" w14:paraId="67A557D8" w14:textId="62DBE7D5" w:rsidTr="00F37B19">
        <w:tc>
          <w:tcPr>
            <w:tcW w:w="2627" w:type="dxa"/>
          </w:tcPr>
          <w:p w14:paraId="45D698B3" w14:textId="458EF13E" w:rsidR="00F37B19" w:rsidRDefault="00F37B19">
            <w:pPr>
              <w:rPr>
                <w:lang w:val="fr-FR"/>
              </w:rPr>
            </w:pPr>
            <w:r>
              <w:rPr>
                <w:lang w:val="fr-FR"/>
              </w:rPr>
              <w:t>Mathématique</w:t>
            </w:r>
          </w:p>
        </w:tc>
        <w:tc>
          <w:tcPr>
            <w:tcW w:w="1696" w:type="dxa"/>
          </w:tcPr>
          <w:p w14:paraId="54ACF80C" w14:textId="6B555A6A" w:rsidR="00F37B19" w:rsidRDefault="00F37B1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Aidi</w:t>
            </w:r>
            <w:proofErr w:type="spellEnd"/>
          </w:p>
        </w:tc>
        <w:tc>
          <w:tcPr>
            <w:tcW w:w="1276" w:type="dxa"/>
          </w:tcPr>
          <w:p w14:paraId="0AB4C937" w14:textId="1FF4CA33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1701" w:type="dxa"/>
          </w:tcPr>
          <w:p w14:paraId="54980930" w14:textId="6D48FE74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100</w:t>
            </w:r>
          </w:p>
        </w:tc>
        <w:tc>
          <w:tcPr>
            <w:tcW w:w="2409" w:type="dxa"/>
          </w:tcPr>
          <w:p w14:paraId="2959C92C" w14:textId="4ABA61FA" w:rsidR="00F37B19" w:rsidRDefault="00F37B19" w:rsidP="00B610F4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4</w:t>
            </w:r>
          </w:p>
        </w:tc>
      </w:tr>
    </w:tbl>
    <w:p w14:paraId="7327E807" w14:textId="77777777" w:rsidR="007D0ABB" w:rsidRDefault="007D0ABB" w:rsidP="007D0ABB">
      <w:pPr>
        <w:spacing w:after="0"/>
        <w:rPr>
          <w:b/>
          <w:bCs/>
          <w:lang w:val="fr-FR"/>
        </w:rPr>
      </w:pPr>
    </w:p>
    <w:p w14:paraId="13B19A57" w14:textId="4014A5C2" w:rsidR="00750A01" w:rsidRPr="00B610F4" w:rsidRDefault="00000000" w:rsidP="00A867B5">
      <w:pPr>
        <w:spacing w:after="0" w:line="360" w:lineRule="auto"/>
        <w:jc w:val="both"/>
        <w:rPr>
          <w:b/>
          <w:bCs/>
          <w:lang w:val="fr-FR"/>
        </w:rPr>
      </w:pPr>
      <w:r w:rsidRPr="00B610F4">
        <w:rPr>
          <w:b/>
          <w:bCs/>
          <w:lang w:val="fr-FR"/>
        </w:rPr>
        <w:t>2. Propositions de planification des examens</w:t>
      </w:r>
    </w:p>
    <w:p w14:paraId="1F7AAB90" w14:textId="42E7F3BB" w:rsidR="00750A01" w:rsidRPr="003225C4" w:rsidRDefault="00000000" w:rsidP="00A867B5">
      <w:pPr>
        <w:spacing w:after="0" w:line="360" w:lineRule="auto"/>
        <w:jc w:val="both"/>
        <w:rPr>
          <w:lang w:val="fr-FR"/>
        </w:rPr>
      </w:pPr>
      <w:r w:rsidRPr="003225C4">
        <w:rPr>
          <w:lang w:val="fr-FR"/>
        </w:rPr>
        <w:t>Les membres du CP</w:t>
      </w:r>
      <w:r w:rsidR="00894905">
        <w:rPr>
          <w:lang w:val="fr-FR"/>
        </w:rPr>
        <w:t>, ainsi que</w:t>
      </w:r>
      <w:r w:rsidRPr="003225C4">
        <w:rPr>
          <w:lang w:val="fr-FR"/>
        </w:rPr>
        <w:t xml:space="preserve"> </w:t>
      </w:r>
      <w:r w:rsidR="00B610F4">
        <w:rPr>
          <w:lang w:val="fr-FR"/>
        </w:rPr>
        <w:t xml:space="preserve">les délégués des </w:t>
      </w:r>
      <w:r w:rsidR="00F37B19">
        <w:rPr>
          <w:lang w:val="fr-FR"/>
        </w:rPr>
        <w:t>étudiants</w:t>
      </w:r>
      <w:r w:rsidR="00B610F4">
        <w:rPr>
          <w:lang w:val="fr-FR"/>
        </w:rPr>
        <w:t xml:space="preserve"> </w:t>
      </w:r>
      <w:r w:rsidRPr="003225C4">
        <w:rPr>
          <w:lang w:val="fr-FR"/>
        </w:rPr>
        <w:t>ont discuté des dates proposées pour les examens du semestre.</w:t>
      </w:r>
      <w:r w:rsidR="007D0ABB">
        <w:rPr>
          <w:lang w:val="fr-FR"/>
        </w:rPr>
        <w:t xml:space="preserve"> (</w:t>
      </w:r>
      <w:r w:rsidR="00894905">
        <w:rPr>
          <w:lang w:val="fr-FR"/>
        </w:rPr>
        <w:t>Voir</w:t>
      </w:r>
      <w:r w:rsidR="007D0ABB">
        <w:rPr>
          <w:lang w:val="fr-FR"/>
        </w:rPr>
        <w:t xml:space="preserve"> tableau ci-dessus).</w:t>
      </w:r>
    </w:p>
    <w:p w14:paraId="7BA7557A" w14:textId="31913217" w:rsidR="00750A01" w:rsidRPr="003225C4" w:rsidRDefault="00894905" w:rsidP="007D0ABB">
      <w:pPr>
        <w:spacing w:after="0" w:line="360" w:lineRule="auto"/>
        <w:jc w:val="both"/>
        <w:rPr>
          <w:lang w:val="fr-FR"/>
        </w:rPr>
      </w:pPr>
      <w:r>
        <w:rPr>
          <w:lang w:val="fr-FR"/>
        </w:rPr>
        <w:t>La p</w:t>
      </w:r>
      <w:r w:rsidR="00000000" w:rsidRPr="003225C4">
        <w:rPr>
          <w:lang w:val="fr-FR"/>
        </w:rPr>
        <w:t xml:space="preserve">ériode recommandée </w:t>
      </w:r>
      <w:r>
        <w:rPr>
          <w:lang w:val="fr-FR"/>
        </w:rPr>
        <w:t xml:space="preserve">est fixée </w:t>
      </w:r>
      <w:r w:rsidR="00000000" w:rsidRPr="003225C4">
        <w:rPr>
          <w:lang w:val="fr-FR"/>
        </w:rPr>
        <w:t xml:space="preserve">du </w:t>
      </w:r>
      <w:r w:rsidR="00F37B19">
        <w:rPr>
          <w:b/>
          <w:bCs/>
          <w:lang w:val="fr-FR"/>
        </w:rPr>
        <w:t>10/O1/2026</w:t>
      </w:r>
      <w:r w:rsidR="00000000" w:rsidRPr="003225C4">
        <w:rPr>
          <w:lang w:val="fr-FR"/>
        </w:rPr>
        <w:t xml:space="preserve"> au </w:t>
      </w:r>
      <w:r w:rsidR="00F37B19">
        <w:rPr>
          <w:b/>
          <w:bCs/>
          <w:lang w:val="fr-FR"/>
        </w:rPr>
        <w:t>22/01/2026</w:t>
      </w:r>
      <w:r>
        <w:rPr>
          <w:b/>
          <w:bCs/>
          <w:lang w:val="fr-FR"/>
        </w:rPr>
        <w:t>.</w:t>
      </w:r>
    </w:p>
    <w:p w14:paraId="2150B9BC" w14:textId="77777777" w:rsidR="00750A01" w:rsidRPr="007D0ABB" w:rsidRDefault="00000000" w:rsidP="00894905">
      <w:pPr>
        <w:spacing w:after="0" w:line="360" w:lineRule="auto"/>
        <w:jc w:val="both"/>
        <w:rPr>
          <w:b/>
          <w:bCs/>
          <w:lang w:val="fr-FR"/>
        </w:rPr>
      </w:pPr>
      <w:r w:rsidRPr="007D0ABB">
        <w:rPr>
          <w:b/>
          <w:bCs/>
          <w:lang w:val="fr-FR"/>
        </w:rPr>
        <w:t>3. Assiduité des étudiants</w:t>
      </w:r>
    </w:p>
    <w:p w14:paraId="743582E5" w14:textId="7DAEE0A7" w:rsidR="007D0ABB" w:rsidRDefault="007D0ABB" w:rsidP="00894905">
      <w:pPr>
        <w:spacing w:after="0" w:line="360" w:lineRule="auto"/>
        <w:jc w:val="both"/>
        <w:rPr>
          <w:lang w:val="fr-FR"/>
        </w:rPr>
      </w:pPr>
      <w:r>
        <w:rPr>
          <w:lang w:val="fr-FR"/>
        </w:rPr>
        <w:t xml:space="preserve">Les enseignants ont signalé l’absence des quatre étudiants durant l’ensemble du soumettre, à savoir : </w:t>
      </w:r>
    </w:p>
    <w:p w14:paraId="70EC7B9A" w14:textId="03ECE7FD" w:rsidR="007D0ABB" w:rsidRPr="00894905" w:rsidRDefault="007D0ABB" w:rsidP="00894905">
      <w:pPr>
        <w:spacing w:line="360" w:lineRule="auto"/>
        <w:jc w:val="both"/>
        <w:rPr>
          <w:lang w:val="fr-FR"/>
        </w:rPr>
      </w:pPr>
      <w:proofErr w:type="spellStart"/>
      <w:r w:rsidRPr="00894905">
        <w:rPr>
          <w:lang w:val="fr-FR"/>
        </w:rPr>
        <w:t>Aihar</w:t>
      </w:r>
      <w:proofErr w:type="spellEnd"/>
      <w:r w:rsidRPr="00894905">
        <w:rPr>
          <w:lang w:val="fr-FR"/>
        </w:rPr>
        <w:t xml:space="preserve"> </w:t>
      </w:r>
      <w:proofErr w:type="spellStart"/>
      <w:r w:rsidRPr="00894905">
        <w:rPr>
          <w:lang w:val="fr-FR"/>
        </w:rPr>
        <w:t>nourhane</w:t>
      </w:r>
      <w:proofErr w:type="spellEnd"/>
      <w:r w:rsidRPr="00894905">
        <w:rPr>
          <w:lang w:val="fr-FR"/>
        </w:rPr>
        <w:t xml:space="preserve">, </w:t>
      </w:r>
      <w:proofErr w:type="spellStart"/>
      <w:r w:rsidRPr="00894905">
        <w:rPr>
          <w:lang w:val="fr-FR"/>
        </w:rPr>
        <w:t>Laagoune</w:t>
      </w:r>
      <w:proofErr w:type="spellEnd"/>
      <w:r w:rsidRPr="00894905">
        <w:rPr>
          <w:lang w:val="fr-FR"/>
        </w:rPr>
        <w:t xml:space="preserve"> </w:t>
      </w:r>
      <w:proofErr w:type="spellStart"/>
      <w:r w:rsidRPr="00894905">
        <w:rPr>
          <w:lang w:val="fr-FR"/>
        </w:rPr>
        <w:t>isra</w:t>
      </w:r>
      <w:proofErr w:type="spellEnd"/>
      <w:r w:rsidRPr="00894905">
        <w:rPr>
          <w:lang w:val="fr-FR"/>
        </w:rPr>
        <w:t xml:space="preserve">, </w:t>
      </w:r>
      <w:proofErr w:type="spellStart"/>
      <w:r w:rsidRPr="00894905">
        <w:rPr>
          <w:lang w:val="fr-FR"/>
        </w:rPr>
        <w:t>Mebarkia</w:t>
      </w:r>
      <w:proofErr w:type="spellEnd"/>
      <w:r w:rsidRPr="00894905">
        <w:rPr>
          <w:lang w:val="fr-FR"/>
        </w:rPr>
        <w:t xml:space="preserve"> Farouk, et </w:t>
      </w:r>
      <w:proofErr w:type="spellStart"/>
      <w:r w:rsidRPr="00894905">
        <w:rPr>
          <w:lang w:val="fr-FR"/>
        </w:rPr>
        <w:t>Slimi</w:t>
      </w:r>
      <w:proofErr w:type="spellEnd"/>
      <w:r w:rsidR="00A867B5">
        <w:rPr>
          <w:lang w:val="fr-FR"/>
        </w:rPr>
        <w:t xml:space="preserve"> </w:t>
      </w:r>
      <w:proofErr w:type="spellStart"/>
      <w:r w:rsidRPr="00894905">
        <w:rPr>
          <w:lang w:val="fr-FR"/>
        </w:rPr>
        <w:t>Abd</w:t>
      </w:r>
      <w:proofErr w:type="spellEnd"/>
      <w:r w:rsidRPr="00894905">
        <w:rPr>
          <w:lang w:val="fr-FR"/>
        </w:rPr>
        <w:t xml:space="preserve"> </w:t>
      </w:r>
      <w:proofErr w:type="spellStart"/>
      <w:r w:rsidRPr="00894905">
        <w:rPr>
          <w:lang w:val="fr-FR"/>
        </w:rPr>
        <w:t>ennour</w:t>
      </w:r>
      <w:proofErr w:type="spellEnd"/>
    </w:p>
    <w:p w14:paraId="57A6ABCC" w14:textId="77777777" w:rsidR="00894905" w:rsidRDefault="00894905" w:rsidP="00894905">
      <w:pPr>
        <w:rPr>
          <w:lang w:val="fr-FR"/>
        </w:rPr>
      </w:pPr>
    </w:p>
    <w:p w14:paraId="531BC516" w14:textId="170D750B" w:rsidR="00750A01" w:rsidRPr="003225C4" w:rsidRDefault="00000000" w:rsidP="00894905">
      <w:pPr>
        <w:rPr>
          <w:lang w:val="fr-FR"/>
        </w:rPr>
      </w:pPr>
      <w:r w:rsidRPr="003225C4">
        <w:rPr>
          <w:lang w:val="fr-FR"/>
        </w:rPr>
        <w:t>Le Président d</w:t>
      </w:r>
      <w:r w:rsidR="00894905">
        <w:rPr>
          <w:lang w:val="fr-FR"/>
        </w:rPr>
        <w:t>u CP : BOUKLAB Mohammed</w:t>
      </w:r>
    </w:p>
    <w:p w14:paraId="6B64C883" w14:textId="14CFD361" w:rsidR="00750A01" w:rsidRPr="003225C4" w:rsidRDefault="00000000">
      <w:pPr>
        <w:rPr>
          <w:lang w:val="fr-FR"/>
        </w:rPr>
      </w:pPr>
      <w:r w:rsidRPr="003225C4">
        <w:rPr>
          <w:lang w:val="fr-FR"/>
        </w:rPr>
        <w:t xml:space="preserve">Signature : </w:t>
      </w:r>
    </w:p>
    <w:sectPr w:rsidR="00750A01" w:rsidRPr="003225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0071566">
    <w:abstractNumId w:val="8"/>
  </w:num>
  <w:num w:numId="2" w16cid:durableId="541215081">
    <w:abstractNumId w:val="6"/>
  </w:num>
  <w:num w:numId="3" w16cid:durableId="993609483">
    <w:abstractNumId w:val="5"/>
  </w:num>
  <w:num w:numId="4" w16cid:durableId="1965959728">
    <w:abstractNumId w:val="4"/>
  </w:num>
  <w:num w:numId="5" w16cid:durableId="89087167">
    <w:abstractNumId w:val="7"/>
  </w:num>
  <w:num w:numId="6" w16cid:durableId="1864976341">
    <w:abstractNumId w:val="3"/>
  </w:num>
  <w:num w:numId="7" w16cid:durableId="2109883726">
    <w:abstractNumId w:val="2"/>
  </w:num>
  <w:num w:numId="8" w16cid:durableId="2089886210">
    <w:abstractNumId w:val="1"/>
  </w:num>
  <w:num w:numId="9" w16cid:durableId="1875532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F25"/>
    <w:rsid w:val="0015074B"/>
    <w:rsid w:val="0029639D"/>
    <w:rsid w:val="003225C4"/>
    <w:rsid w:val="00326F90"/>
    <w:rsid w:val="00346E11"/>
    <w:rsid w:val="00750A01"/>
    <w:rsid w:val="007D0ABB"/>
    <w:rsid w:val="00894905"/>
    <w:rsid w:val="00A867B5"/>
    <w:rsid w:val="00AA1D8D"/>
    <w:rsid w:val="00B47730"/>
    <w:rsid w:val="00B610F4"/>
    <w:rsid w:val="00BF6AD1"/>
    <w:rsid w:val="00C42B51"/>
    <w:rsid w:val="00CB0664"/>
    <w:rsid w:val="00EB74F0"/>
    <w:rsid w:val="00F37B19"/>
    <w:rsid w:val="00F92EAE"/>
    <w:rsid w:val="00FB6E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FD0FB"/>
  <w14:defaultImageDpi w14:val="300"/>
  <w15:docId w15:val="{7A44FEB4-C018-4C72-9DF0-46A65F42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bouklab</cp:lastModifiedBy>
  <cp:revision>2</cp:revision>
  <dcterms:created xsi:type="dcterms:W3CDTF">2025-12-10T15:14:00Z</dcterms:created>
  <dcterms:modified xsi:type="dcterms:W3CDTF">2025-12-10T15:14:00Z</dcterms:modified>
  <cp:category/>
</cp:coreProperties>
</file>